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书名：天生妙手  46</w:t>
      </w:r>
    </w:p>
    <w:p>
      <w:r>
        <w:t>作者：山本航晖著；黄静瑶译</w:t>
      </w:r>
    </w:p>
    <w:p>
      <w:r>
        <w:t>出版社：东立出版社有限公司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天生妙手  46 评论地址：https://www.jiaokey.com/book/detail/14248955.html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