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书名：与恶魔共舞  第6卷</w:t>
      </w:r>
    </w:p>
    <w:p>
      <w:r>
        <w:t>作者：鸟羽笙子著；富樫ゆいか原作；刘姿君译</w:t>
      </w:r>
    </w:p>
    <w:p>
      <w:r>
        <w:t>出版社：东立出版社有限公司</w:t>
      </w:r>
    </w:p>
    <w:p>
      <w:r>
        <w:t>出版日期：1999</w:t>
      </w:r>
    </w:p>
    <w:p>
      <w:r>
        <w:t>总页数：173</w:t>
      </w:r>
    </w:p>
    <w:p>
      <w:r>
        <w:t>更多请访问教客网: www.jiaokey.com</w:t>
      </w:r>
    </w:p>
    <w:p>
      <w:r>
        <w:t>与恶魔共舞  第6卷 评论地址：https://www.jiaokey.com/book/detail/14249004.html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