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新白雪姬传说  3</w:t>
      </w:r>
    </w:p>
    <w:p>
      <w:r>
        <w:rPr>
          <w:rFonts w:ascii="宋体" w:hAnsi="宋体" w:eastAsia="宋体"/>
          <w:sz w:val="24"/>
        </w:rPr>
        <w:t>成濑佳织著；佐藤顺一原作；吴佳玲译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新白雪姬传说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成濑佳织著；佐藤顺一原作；吴佳玲译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本书出售、求购地址：https://www.jiaokey.com/book/detail/14249214.html</w:t>
      </w:r>
    </w:p>
    <w:p>
      <w:r>
        <w:t>更多相关图书推荐：https://www.jiaokey.com</w:t>
      </w:r>
    </w:p>
    <w:p>
      <w:r>
        <w:t>成濑佳织著；佐藤顺一原作；吴佳玲译 其他作品：https://www.jiaokey.com/tag/成濑佳织著；佐藤顺一原作；吴佳玲译.html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关键词搜索：https://www.jiaokey.com/tag/新白雪姬传说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