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外道无赖  破狱斗</w:t>
      </w:r>
    </w:p>
    <w:p>
      <w:r>
        <w:rPr>
          <w:rFonts w:ascii="宋体" w:hAnsi="宋体" w:eastAsia="宋体"/>
          <w:sz w:val="24"/>
        </w:rPr>
        <w:t>梶研吾原作；渡辺みちお剧画；陈家盛译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外道无赖  破狱斗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梶研吾原作；渡辺みちお剧画；陈家盛译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本书出售、求购地址：https://www.jiaokey.com/book/detail/14249257.html</w:t>
      </w:r>
    </w:p>
    <w:p>
      <w:r>
        <w:t>更多相关图书推荐：https://www.jiaokey.com</w:t>
      </w:r>
    </w:p>
    <w:p>
      <w:r>
        <w:t>梶研吾原作；渡辺みちお剧画；陈家盛译 其他作品：https://www.jiaokey.com/tag/梶研吾原作；渡辺みちお剧画；陈家盛译.html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关键词搜索：https://www.jiaokey.com/tag/外道无赖  破狱斗.html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