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书名：壮族嘹歌  平果卷  下</w:t>
      </w:r>
    </w:p>
    <w:p>
      <w:r>
        <w:t>作者：农敏坚，谭志表主编</w:t>
      </w:r>
    </w:p>
    <w:p>
      <w:r>
        <w:t>出版社：南宁:广西民族出版社,2014.05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壮族嘹歌  平果卷  下 评论地址：https://www.jiaokey.com/book/detail/14249367.html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