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书名：苗族古歌古辞古故事  贵州少数民族经典遗存大系  苗汉对照</w:t>
      </w:r>
    </w:p>
    <w:p>
      <w:r>
        <w:t>作者：黔东南州开发研究促进会主编</w:t>
      </w:r>
    </w:p>
    <w:p>
      <w:r>
        <w:t>出版社：贵阳：贵州大学出版社</w:t>
      </w:r>
    </w:p>
    <w:p>
      <w:r>
        <w:t>出版日期：2015</w:t>
      </w:r>
    </w:p>
    <w:p>
      <w:r>
        <w:t>总页数：370</w:t>
      </w:r>
    </w:p>
    <w:p>
      <w:r>
        <w:t>更多请访问教客网: www.jiaokey.com</w:t>
      </w:r>
    </w:p>
    <w:p>
      <w:r>
        <w:t>苗族古歌古辞古故事  贵州少数民族经典遗存大系  苗汉对照 评论地址：https://www.jiaokey.com/book/detail/14249378.html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