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书名：水书  水汉对照  九喷卷</w:t>
      </w:r>
    </w:p>
    <w:p>
      <w:r>
        <w:t>作者：陆春，石龙妹译注</w:t>
      </w:r>
    </w:p>
    <w:p>
      <w:r>
        <w:t>出版社：贵阳:贵州大学出版社,2016.03</w:t>
      </w:r>
    </w:p>
    <w:p>
      <w:r>
        <w:t>出版日期：</w:t>
      </w:r>
    </w:p>
    <w:p>
      <w:r>
        <w:t>总页数：195</w:t>
      </w:r>
    </w:p>
    <w:p>
      <w:r>
        <w:t>更多请访问教客网: www.jiaokey.com</w:t>
      </w:r>
    </w:p>
    <w:p>
      <w:r>
        <w:t>水书  水汉对照  九喷卷 评论地址：https://www.jiaokey.com/book/detail/14249388.html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