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黎平曙光  纪念黎平会议80周年座谈会暨学术研讨会论文集</w:t>
      </w:r>
    </w:p>
    <w:p>
      <w:r>
        <w:rPr>
          <w:rFonts w:ascii="宋体" w:hAnsi="宋体" w:eastAsia="宋体"/>
          <w:sz w:val="24"/>
        </w:rPr>
        <w:t>中国黎平县委党史研究室编著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黎平曙光  纪念黎平会议80周年座谈会暨学术研讨会论文集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中国黎平县委党史研究室编著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本书出售、求购地址：https://www.jiaokey.com/book/detail/14249455.html</w:t>
      </w:r>
    </w:p>
    <w:p>
      <w:r>
        <w:t>更多相关图书推荐：https://www.jiaokey.com</w:t>
      </w:r>
    </w:p>
    <w:p>
      <w:r>
        <w:t>中国黎平县委党史研究室编著 其他作品：https://www.jiaokey.com/tag/中国黎平县委党史研究室编著.html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关键词搜索：https://www.jiaokey.com/tag/黎平曙光  纪念黎平会议80周年座谈会暨学术研讨会论文集.html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