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民族饮食文化</w:t>
      </w:r>
    </w:p>
    <w:p>
      <w:r>
        <w:rPr>
          <w:rFonts w:ascii="宋体" w:hAnsi="宋体" w:eastAsia="宋体"/>
          <w:sz w:val="24"/>
        </w:rPr>
        <w:t>欧时昌，黄艺主编；黄燕群，庞球，徐谦副主编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欧时昌，黄艺主编；黄燕群，庞球，徐谦副主编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本书出售、求购地址：https://www.jiaokey.com/book/detail/14249461.html</w:t>
      </w:r>
    </w:p>
    <w:p>
      <w:r>
        <w:t>更多相关图书推荐：https://www.jiaokey.com</w:t>
      </w:r>
    </w:p>
    <w:p>
      <w:r>
        <w:t>欧时昌，黄艺主编；黄燕群，庞球，徐谦副主编 其他作品：https://www.jiaokey.com/tag/欧时昌，黄艺主编；黄燕群，庞球，徐谦副主编.html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关键词搜索：https://www.jiaokey.com/tag/民族饮食文化.html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