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黔北史韵  2014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黔北史韵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本书出售、求购地址：https://www.jiaokey.com/book/detail/14249484.html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关键词搜索：https://www.jiaokey.com/tag/黔北史韵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