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贵州省城镇化建设投融资管理研究</w:t>
      </w:r>
    </w:p>
    <w:p>
      <w:r>
        <w:rPr>
          <w:rFonts w:ascii="宋体" w:hAnsi="宋体" w:eastAsia="宋体"/>
          <w:sz w:val="24"/>
        </w:rPr>
        <w:t>李成刚著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贵州省城镇化建设投融资管理研究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本书出售、求购地址：https://www.jiaokey.com/book/detail/14249488.html</w:t>
      </w:r>
    </w:p>
    <w:p>
      <w:r>
        <w:t>更多相关图书推荐：https://www.jiaokey.com</w:t>
      </w:r>
    </w:p>
    <w:p>
      <w:r>
        <w:t>李成刚著 其他作品：https://www.jiaokey.com/tag/李成刚著.html</w:t>
      </w:r>
    </w:p>
    <w:p>
      <w:r>
        <w:t>关键词搜索：https://www.jiaokey.com/tag/贵州省城镇化建设投融资管理研究.html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