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书名：文化生态视阈下的黔东南侗族</w:t>
      </w:r>
    </w:p>
    <w:p>
      <w:r>
        <w:t>作者：罗康智，谢景连著</w:t>
      </w:r>
    </w:p>
    <w:p>
      <w:r>
        <w:t>出版社：北京:民族出版社,2016.08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文化生态视阈下的黔东南侗族 评论地址：https://www.jiaokey.com/book/detail/14249509.html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