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书名：黔湘桂侗族非物质文化遗产跨区域保护和传承研究</w:t>
      </w:r>
    </w:p>
    <w:p>
      <w:r>
        <w:t>作者：曾梦宇，胡艳丽著</w:t>
      </w:r>
    </w:p>
    <w:p>
      <w:r>
        <w:t>出版社：北京:民族出版社,2016.08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黔湘桂侗族非物质文化遗产跨区域保护和传承研究 评论地址：https://www.jiaokey.com/book/detail/14249511.html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