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书名：好职位是干出来的</w:t>
      </w:r>
    </w:p>
    <w:p>
      <w:r>
        <w:t>作者：余世伟著</w:t>
      </w:r>
    </w:p>
    <w:p>
      <w:r>
        <w:t>出版社：哈尔滨:哈尔滨出版社,2017.02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好职位是干出来的 评论地址：https://www.jiaokey.com/book/detail/14249665.html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