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书名：你杀不死一只老狐狸</w:t>
      </w:r>
    </w:p>
    <w:p>
      <w:r>
        <w:t>作者：（英）大卫·豪沃斯著；静恩英译</w:t>
      </w:r>
    </w:p>
    <w:p>
      <w:r>
        <w:t>出版社：成都:四川文艺出版社,2017.03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你杀不死一只老狐狸 评论地址：https://www.jiaokey.com/book/detail/14249682.html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