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仙缘与尘缘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仙缘与尘缘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本书出售、求购地址：https://www.jiaokey.com/book/detail/14249784.html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关键词搜索：https://www.jiaokey.com/tag/仙缘与尘缘.html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