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书名：薪火相传  桂派中医大师韦贵康和他的弟子们</w:t>
      </w:r>
    </w:p>
    <w:p>
      <w:r>
        <w:t>作者：韦明勇，刘建航，韦坚主编</w:t>
      </w:r>
    </w:p>
    <w:p>
      <w:r>
        <w:t>出版社：北京：北京科学技术出版社</w:t>
      </w:r>
    </w:p>
    <w:p>
      <w:r>
        <w:t>出版日期：2016</w:t>
      </w:r>
    </w:p>
    <w:p>
      <w:r>
        <w:t>总页数：329</w:t>
      </w:r>
    </w:p>
    <w:p>
      <w:r>
        <w:t>更多请访问教客网: www.jiaokey.com</w:t>
      </w:r>
    </w:p>
    <w:p>
      <w:r>
        <w:t>薪火相传  桂派中医大师韦贵康和他的弟子们 评论地址：https://www.jiaokey.com/book/detail/14249871.html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