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中国传世医学医药史料汇编  第4辑  49</w:t>
      </w:r>
    </w:p>
    <w:p>
      <w:r>
        <w:rPr>
          <w:rFonts w:ascii="宋体" w:hAnsi="宋体" w:eastAsia="宋体"/>
          <w:sz w:val="24"/>
        </w:rPr>
        <w:t>蝠池书院出版有限公司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中国传世医学医药史料汇编  第4辑  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蝠池书院出版有限公司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蝠池书院出版有限公司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本书出售、求购地址：https://www.jiaokey.com/book/detail/14249983.html</w:t>
      </w:r>
    </w:p>
    <w:p>
      <w:r>
        <w:t>更多相关图书推荐：https://www.jiaokey.com</w:t>
      </w:r>
    </w:p>
    <w:p>
      <w:r>
        <w:t>蝠池书院出版有限公司 其他作品：https://www.jiaokey.com/tag/蝠池书院出版有限公司.html</w:t>
      </w:r>
    </w:p>
    <w:p>
      <w:r>
        <w:t>蝠池书院出版有限公司 出版图书：https://www.jiaokey.com/tag/蝠池书院出版有限公司.html</w:t>
      </w:r>
    </w:p>
    <w:p>
      <w:r>
        <w:t>关键词搜索：https://www.jiaokey.com/tag/中国传世医学医药史料汇编  第4辑  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