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书名：宝宝健康成长绘本  流鼻涕了</w:t>
      </w:r>
    </w:p>
    <w:p>
      <w:r>
        <w:t>作者：郑敞云</w:t>
      </w:r>
    </w:p>
    <w:p>
      <w:r>
        <w:t>出版社：南昌:江西高校出版社,2017.04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宝宝健康成长绘本  流鼻涕了 评论地址：https://www.jiaokey.com/book/detail/14250374.html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