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书名：胡小闹日记  第1辑  成长篇  坏人都知道我有多厉害  升级经典版</w:t>
      </w:r>
    </w:p>
    <w:p>
      <w:r>
        <w:t>作者：乐多多著</w:t>
      </w:r>
    </w:p>
    <w:p>
      <w:r>
        <w:t>出版社：杭州:浙江少年儿童出版社,2017.01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胡小闹日记  第1辑  成长篇  坏人都知道我有多厉害  升级经典版 评论地址：https://www.jiaokey.com/book/detail/14250382.html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