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书名：听爸爸讲科普  交通工具大联盟  低幼版</w:t>
      </w:r>
    </w:p>
    <w:p>
      <w:r>
        <w:t>作者：（西）卡门·吉尔著；（西）马里拉·西奥尼绘；邹菁菁译</w:t>
      </w:r>
    </w:p>
    <w:p>
      <w:r>
        <w:t>出版社：沈阳：辽宁科学技术出版社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听爸爸讲科普  交通工具大联盟  低幼版 评论地址：https://www.jiaokey.com/book/detail/14250407.html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