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书名：埃里希·凯斯特纳作品典藏  5月35日</w:t>
      </w:r>
    </w:p>
    <w:p>
      <w:r>
        <w:t>作者：刘冬瑜编</w:t>
      </w:r>
    </w:p>
    <w:p>
      <w:r>
        <w:t>出版社：济南:明天出版社,2017.03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埃里希·凯斯特纳作品典藏  5月35日 评论地址：https://www.jiaokey.com/book/detail/14250430.html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