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书名：汉塞尔和格莱特  3-9岁</w:t>
      </w:r>
    </w:p>
    <w:p>
      <w:r>
        <w:t>作者：（英）托尼·罗斯著；杨玲玲，彭懿译</w:t>
      </w:r>
    </w:p>
    <w:p>
      <w:r>
        <w:t>出版社：北京联合出版公司,2017.05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汉塞尔和格莱特  3-9岁 评论地址：https://www.jiaokey.com/book/detail/14250509.html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