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书名：去吧，去吧，去野餐</w:t>
      </w:r>
    </w:p>
    <w:p>
      <w:r>
        <w:t>作者：（德）罗特劳特·苏珊娜·贝尔纳著；冷贝凡译；浪花朵朵童书编译</w:t>
      </w:r>
    </w:p>
    <w:p>
      <w:r>
        <w:t>出版社：后浪出版公司,2017.07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去吧，去吧，去野餐 评论地址：https://www.jiaokey.com/book/detail/14250511.html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