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书名：黑暗中闪烁的光</w:t>
      </w:r>
    </w:p>
    <w:p>
      <w:r>
        <w:t>作者：哈瓦德.苏瓦森</w:t>
      </w:r>
    </w:p>
    <w:p>
      <w:r>
        <w:t>出版社：上海:东方出版中心,2017.05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黑暗中闪烁的光 评论地址：https://www.jiaokey.com/book/detail/14250558.html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