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云的奇遇  3-12岁</w:t>
      </w:r>
    </w:p>
    <w:p>
      <w:r>
        <w:t>作者：（法）格温多丽娜·莱松著；（法）阿梅丽·婕科夫斯基绘</w:t>
      </w:r>
    </w:p>
    <w:p>
      <w:r>
        <w:t>出版社：上海：少年儿童出版社</w:t>
      </w:r>
    </w:p>
    <w:p>
      <w:r>
        <w:t>出版日期：2017</w:t>
      </w:r>
    </w:p>
    <w:p>
      <w:r>
        <w:t>总页数：33</w:t>
      </w:r>
    </w:p>
    <w:p>
      <w:r>
        <w:t>更多请访问教客网: www.jiaokey.com</w:t>
      </w:r>
    </w:p>
    <w:p>
      <w:r>
        <w:t>麦田精选图画书  云的奇遇  3-12岁 评论地址：https://www.jiaokey.com/book/detail/14250587.html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