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书名：名侦探科学故事  交通奇妙国</w:t>
      </w:r>
    </w:p>
    <w:p>
      <w:r>
        <w:t>作者：龚勋主编</w:t>
      </w:r>
    </w:p>
    <w:p>
      <w:r>
        <w:t>出版社：杭州:浙江科学技术出版社,2017.04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名侦探科学故事  交通奇妙国 评论地址：https://www.jiaokey.com/book/detail/14250589.html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