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远方的陌生人  英国是如何成为现代国家的</w:t>
      </w:r>
    </w:p>
    <w:p>
      <w:r>
        <w:rPr>
          <w:rFonts w:ascii="宋体" w:hAnsi="宋体" w:eastAsia="宋体"/>
          <w:sz w:val="24"/>
        </w:rPr>
        <w:t>（美）詹姆斯·弗农（James Vernon）著；张祝馨译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远方的陌生人  英国是如何成为现代国家的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（美）詹姆斯·弗农（James Vernon）著；张祝馨译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本书出售、求购地址：https://www.jiaokey.com/book/detail/14250596.html</w:t>
      </w:r>
    </w:p>
    <w:p>
      <w:r>
        <w:t>更多相关图书推荐：https://www.jiaokey.com</w:t>
      </w:r>
    </w:p>
    <w:p>
      <w:r>
        <w:t>（美）詹姆斯·弗农（James Vernon）著；张祝馨译 其他作品：https://www.jiaokey.com/tag/（美）詹姆斯·弗农（James Vernon）著；张祝馨译.html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关键词搜索：https://www.jiaokey.com/tag/远方的陌生人  英国是如何成为现代国家的.html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