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书名：潮虫</w:t>
      </w:r>
    </w:p>
    <w:p>
      <w:r>
        <w:t>作者：（日）须田研司主编；（日）久保秀一摄影；邱博译</w:t>
      </w:r>
    </w:p>
    <w:p>
      <w:r>
        <w:t>出版社：北京:中国人口出版社,2017.04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潮虫 评论地址：https://www.jiaokey.com/book/detail/14250631.html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