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书名：此生多珍重</w:t>
      </w:r>
    </w:p>
    <w:p>
      <w:r>
        <w:t>作者：丰子恺著</w:t>
      </w:r>
    </w:p>
    <w:p>
      <w:r>
        <w:t>出版社：成都:天地出版社,2017.07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此生多珍重 评论地址：https://www.jiaokey.com/book/detail/14250639.html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