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书名：你是向日葵，不该爱上月亮</w:t>
      </w:r>
    </w:p>
    <w:p>
      <w:r>
        <w:t>作者：（俄罗斯）古米廖夫著；黎华译</w:t>
      </w:r>
    </w:p>
    <w:p>
      <w:r>
        <w:t>出版社：太原:北岳文艺出版社,2017.08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你是向日葵，不该爱上月亮 评论地址：https://www.jiaokey.com/book/detail/14250655.html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