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你看到大象了吗？  精装绘本</w:t>
      </w:r>
    </w:p>
    <w:p>
      <w:r>
        <w:t>作者：（英）大卫·巴罗文图；陈蕙慧译</w:t>
      </w:r>
    </w:p>
    <w:p>
      <w:r>
        <w:t>出版社：北京联合出版公司,2017.04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启发精选世界优秀畅销绘本  你看到大象了吗？  精装绘本 评论地址：https://www.jiaokey.com/book/detail/14250658.html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