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  文学读物注音版</w:t>
      </w:r>
    </w:p>
    <w:p>
      <w:r>
        <w:t>作者：（俄）伊万·安德列耶维奇·&lt;font color=Red&gt;克&lt;/font&gt;雷洛夫著；立宾文化改编</w:t>
      </w:r>
    </w:p>
    <w:p>
      <w:r>
        <w:t>出版社：南昌:二十一世纪出版社,2017.06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克雷洛夫寓言  文学读物注音版 评论地址：https://www.jiaokey.com/book/detail/14250665.html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