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书名：挖鼻孔真好玩</w:t>
      </w:r>
    </w:p>
    <w:p>
      <w:r>
        <w:t>作者：（德）达尼拉·库娄特文图；王星译</w:t>
      </w:r>
    </w:p>
    <w:p>
      <w:r>
        <w:t>出版社：南昌:江西高校出版社,2017.06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挖鼻孔真好玩 评论地址：https://www.jiaokey.com/book/detail/14250688.html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