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书名：召回纸飞机</w:t>
      </w:r>
    </w:p>
    <w:p>
      <w:r>
        <w:t>作者：北视国出版策划团队编著</w:t>
      </w:r>
    </w:p>
    <w:p>
      <w:r>
        <w:t>出版社：杭州:浙江摄影出版社,2017.03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召回纸飞机 评论地址：https://www.jiaokey.com/book/detail/14250693.html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