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书名：长在树上的旅馆  原创美绘本注音版</w:t>
      </w:r>
    </w:p>
    <w:p>
      <w:r>
        <w:t>作者：侯红霞著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长在树上的旅馆  原创美绘本注音版 评论地址：https://www.jiaokey.com/book/detail/14250721.html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