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书名：巾又生平书大略</w:t>
      </w:r>
    </w:p>
    <w:p>
      <w:r>
        <w:t>作者：赵巾&lt;font color=Red&gt;又&lt;/font&gt;著</w:t>
      </w:r>
    </w:p>
    <w:p>
      <w:r>
        <w:t>出版社：芒:德宏民族出版社,2010.12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巾又生平书大略 评论地址：https://www.jiaokey.com/book/detail/14250754.html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