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书名：赵巾又小说选  3  扯淡</w:t>
      </w:r>
    </w:p>
    <w:p>
      <w:r>
        <w:t>作者：赵巾又著</w:t>
      </w:r>
    </w:p>
    <w:p>
      <w:r>
        <w:t>出版社：国际交流出版社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赵巾又小说选  3  扯淡 评论地址：https://www.jiaokey.com/book/detail/14250756.html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