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书名：2013-2014年度麻类产业经济分析报告</w:t>
      </w:r>
    </w:p>
    <w:p>
      <w:r>
        <w:t>作者：国家麻类产业技术体系产业经济研究室编</w:t>
      </w:r>
    </w:p>
    <w:p>
      <w:r>
        <w:t>出版社：长沙：湖南大学出版社</w:t>
      </w:r>
    </w:p>
    <w:p>
      <w:r>
        <w:t>出版日期：2016.11</w:t>
      </w:r>
    </w:p>
    <w:p>
      <w:r>
        <w:t>总页数：256</w:t>
      </w:r>
    </w:p>
    <w:p>
      <w:r>
        <w:t>更多请访问教客网: www.jiaokey.com</w:t>
      </w:r>
    </w:p>
    <w:p>
      <w:r>
        <w:t>2013-2014年度麻类产业经济分析报告 评论地址：https://www.jiaokey.com/book/detail/14251059.html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