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书名：数字化口腔临床技术图解丛书  数字化椅旁CAD/CAM快速修复技术图解</w:t>
      </w:r>
    </w:p>
    <w:p>
      <w:r>
        <w:t>作者：杨雪超，江千舟编</w:t>
      </w:r>
    </w:p>
    <w:p>
      <w:r>
        <w:t>出版社：北京：人民卫生出版社</w:t>
      </w:r>
    </w:p>
    <w:p>
      <w:r>
        <w:t>出版日期：2017</w:t>
      </w:r>
    </w:p>
    <w:p>
      <w:r>
        <w:t>总页数：81</w:t>
      </w:r>
    </w:p>
    <w:p>
      <w:r>
        <w:t>更多请访问教客网: www.jiaokey.com</w:t>
      </w:r>
    </w:p>
    <w:p>
      <w:r>
        <w:t>数字化口腔临床技术图解丛书  数字化椅旁CAD/CAM快速修复技术图解 评论地址：https://www.jiaokey.com/book/detail/14251242.html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