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书名：书生去  杂忆费孝通</w:t>
      </w:r>
    </w:p>
    <w:p>
      <w:r>
        <w:t>作者：张冠生著</w:t>
      </w:r>
    </w:p>
    <w:p>
      <w:r>
        <w:t>出版社：深圳报业集团出版社,2016.12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书生去  杂忆费孝通 评论地址：https://www.jiaokey.com/book/detail/14251418.html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