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  新修订版</w:t>
      </w:r>
    </w:p>
    <w:p>
      <w:r>
        <w:t>作者:（美）勒内·韦勒克（RenéWellek），奥斯汀·沃伦（AustinWarren）著</w:t>
      </w:r>
    </w:p>
    <w:p>
      <w:r>
        <w:t>出版社:杭州:浙江人民出版社,2017.02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文学理论  新修订版评论地址：https://www.jiaokey.com/book/detail/14251443.html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