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书名：你所不知道的日本  从畅销书看日本社会走向  3</w:t>
      </w:r>
    </w:p>
    <w:p>
      <w:r>
        <w:t>作者：黄亚南著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你所不知道的日本  从畅销书看日本社会走向  3 评论地址：https://www.jiaokey.com/book/detail/14251466.html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