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书名：白族文化研究丛书  喜洲古宅里的身影</w:t>
      </w:r>
    </w:p>
    <w:p>
      <w:r>
        <w:t>作者：张锡禄主编</w:t>
      </w:r>
    </w:p>
    <w:p>
      <w:r>
        <w:t>出版社：昆明：云南科技出版社</w:t>
      </w:r>
    </w:p>
    <w:p>
      <w:r>
        <w:t>出版日期：2015.10</w:t>
      </w:r>
    </w:p>
    <w:p>
      <w:r>
        <w:t>总页数：330</w:t>
      </w:r>
    </w:p>
    <w:p>
      <w:r>
        <w:t>更多请访问教客网: www.jiaokey.com</w:t>
      </w:r>
    </w:p>
    <w:p>
      <w:r>
        <w:t>白族文化研究丛书  喜洲古宅里的身影 评论地址：https://www.jiaokey.com/book/detail/14251758.html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