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书名：诗人的散文  帕斯捷尔纳克小说研究</w:t>
      </w:r>
    </w:p>
    <w:p>
      <w:r>
        <w:t>作者：汪介之著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诗人的散文  帕斯捷尔纳克小说研究 评论地址：https://www.jiaokey.com/book/detail/14252034.html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