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书名：网络环境下大学英语课程教学优化研究  基于佳木斯大学的实证研究</w:t>
      </w:r>
    </w:p>
    <w:p>
      <w:r>
        <w:t>作者：隋晓冰著</w:t>
      </w:r>
    </w:p>
    <w:p>
      <w:r>
        <w:t>出版社：上海：复旦大学出版社</w:t>
      </w:r>
    </w:p>
    <w:p>
      <w:r>
        <w:t>出版日期：2016.09</w:t>
      </w:r>
    </w:p>
    <w:p>
      <w:r>
        <w:t>总页数：260</w:t>
      </w:r>
    </w:p>
    <w:p>
      <w:r>
        <w:t>更多请访问教客网: www.jiaokey.com</w:t>
      </w:r>
    </w:p>
    <w:p>
      <w:r>
        <w:t>网络环境下大学英语课程教学优化研究  基于佳木斯大学的实证研究 评论地址：https://www.jiaokey.com/book/detail/14252321.html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