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书名：廉洁从教  为人师表  教师廉洁自律手册</w:t>
      </w:r>
    </w:p>
    <w:p>
      <w:r>
        <w:t>作者：李洪雷著</w:t>
      </w:r>
    </w:p>
    <w:p>
      <w:r>
        <w:t>出版社：北京：企业管理出版社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廉洁从教  为人师表  教师廉洁自律手册 评论地址：https://www.jiaokey.com/book/detail/14252368.html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