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书名：老马和鸭的故事  合订本  1-12</w:t>
      </w:r>
    </w:p>
    <w:p>
      <w:r>
        <w:t>作者：英方绘著；云川译</w:t>
      </w:r>
    </w:p>
    <w:p>
      <w:r>
        <w:t>出版社：2010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老马和鸭的故事  合订本  1-12 评论地址：https://www.jiaokey.com/book/detail/14252421.html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