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书名：润物细无声  徐光宪教授八秩华诞志庆集</w:t>
      </w:r>
    </w:p>
    <w:p>
      <w:r>
        <w:t>作者：王学欣，唐晋主编</w:t>
      </w:r>
    </w:p>
    <w:p>
      <w:r>
        <w:t>出版社：北京:科学技术文献出版社,2001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润物细无声  徐光宪教授八秩华诞志庆集 评论地址：https://www.jiaokey.com/book/detail/14252461.html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