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逃离白垩纪  马小跳发现之旅</w:t>
      </w:r>
    </w:p>
    <w:p>
      <w:r>
        <w:rPr>
          <w:rFonts w:ascii="宋体" w:hAnsi="宋体" w:eastAsia="宋体"/>
          <w:sz w:val="24"/>
        </w:rPr>
        <w:t>杨红樱主编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逃离白垩纪  马小跳发现之旅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本书出售、求购地址：https://www.jiaokey.com/book/detail/14252576.html</w:t>
      </w:r>
    </w:p>
    <w:p>
      <w:r>
        <w:t>更多相关图书推荐：https://www.jiaokey.com</w:t>
      </w:r>
    </w:p>
    <w:p>
      <w:r>
        <w:t>杨红樱主编 其他作品：https://www.jiaokey.com/tag/杨红樱主编.html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关键词搜索：https://www.jiaokey.com/tag/逃离白垩纪  马小跳发现之旅.html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